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ЗАЯВЛЕНИЕ НА ВОЗВРАТ ТОВАРА</w:t>
      </w:r>
    </w:p>
    <w:p>
      <w:r>
        <w:t>В интернет-магазин AFMAN</w:t>
        <w:br/>
        <w:t>Сайт: afman.ru</w:t>
        <w:br/>
        <w:t>Email: af@afman.ru</w:t>
        <w:br/>
        <w:br/>
      </w:r>
    </w:p>
    <w:p>
      <w:r>
        <w:t>От:</w:t>
        <w:br/>
        <w:t>ФИО: _______________________________</w:t>
        <w:br/>
        <w:t>Телефон: ____________________________</w:t>
        <w:br/>
        <w:t>Email: ______________________________</w:t>
        <w:br/>
        <w:t>Адрес: ______________________________</w:t>
        <w:br/>
        <w:br/>
      </w:r>
    </w:p>
    <w:p>
      <w:r>
        <w:t>Прошу рассмотреть заявление на возврат товара:</w:t>
        <w:br/>
        <w:br/>
        <w:t>Наименование товара: _______________________________</w:t>
        <w:br/>
        <w:t>Дата заказа: _______________________________</w:t>
        <w:br/>
        <w:t>Номер заказа (если есть): ___________________________</w:t>
        <w:br/>
        <w:t>Дата получения товара: ______________________________</w:t>
        <w:br/>
        <w:br/>
      </w:r>
    </w:p>
    <w:p>
      <w:r>
        <w:t>Причина возврата (отметить нужное):</w:t>
        <w:br/>
        <w:t>☐ Товар ненадлежащего качества (дефект)</w:t>
        <w:br/>
        <w:t>☐ Иная причина (указать): ___________________________</w:t>
        <w:br/>
        <w:br/>
      </w:r>
    </w:p>
    <w:p>
      <w:r>
        <w:t>Описание выявленного дефекта / причины возврата:</w:t>
        <w:br/>
        <w:t>_____________________________________________________</w:t>
        <w:br/>
        <w:t>_____________________________________________________</w:t>
        <w:br/>
        <w:t>_____________________________________________________</w:t>
        <w:br/>
        <w:br/>
      </w:r>
    </w:p>
    <w:p>
      <w:r>
        <w:t>К заявлению прилагаю (при наличии):</w:t>
        <w:br/>
        <w:t>☐ Фото/видео дефекта</w:t>
        <w:br/>
        <w:t>☐ Копию документа, подтверждающего покупку</w:t>
        <w:br/>
        <w:br/>
      </w:r>
    </w:p>
    <w:p>
      <w:r>
        <w:t>Прошу:</w:t>
        <w:br/>
        <w:t>☐ вернуть денежные средства</w:t>
        <w:br/>
        <w:t>☐ произвести замену товара</w:t>
        <w:br/>
        <w:br/>
      </w:r>
    </w:p>
    <w:p>
      <w:r>
        <w:t>Реквизиты для возврата денежных средств:</w:t>
        <w:br/>
        <w:t>Банк: _______________________________</w:t>
        <w:br/>
        <w:t>Номер карты / счёта: __________________</w:t>
        <w:br/>
        <w:t>Получатель: ___________________________</w:t>
        <w:br/>
        <w:br/>
      </w:r>
    </w:p>
    <w:p>
      <w:r>
        <w:t>С условиями политики возврата и обмена, размещённой на сайте afman.ru, ознакомлен(а) и согласен(на).</w:t>
        <w:br/>
        <w:br/>
      </w:r>
    </w:p>
    <w:p>
      <w:r>
        <w:t>Дата: «____» __________ 20__ г.</w:t>
        <w:br/>
        <w:br/>
        <w:t>Подпись: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